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36" w:rsidRPr="00BC5F3D" w:rsidRDefault="00B03D92" w:rsidP="00FE3136">
      <w:pPr>
        <w:keepNext/>
        <w:spacing w:line="360" w:lineRule="auto"/>
        <w:ind w:firstLine="720"/>
        <w:jc w:val="right"/>
        <w:outlineLvl w:val="1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KEW.PA-36</w:t>
      </w:r>
    </w:p>
    <w:p w:rsidR="00FE3136" w:rsidRPr="00BC5F3D" w:rsidRDefault="00FE3136" w:rsidP="00FE3136">
      <w:pPr>
        <w:rPr>
          <w:rFonts w:ascii="Arial" w:hAnsi="Arial" w:cs="Arial"/>
          <w:b/>
          <w:bCs/>
        </w:rPr>
      </w:pPr>
    </w:p>
    <w:p w:rsidR="00FE3136" w:rsidRPr="00BC5F3D" w:rsidRDefault="00B03D92" w:rsidP="00FE3136">
      <w:pPr>
        <w:keepNext/>
        <w:keepLines/>
        <w:spacing w:before="200" w:line="360" w:lineRule="auto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SIJIL HAPUS KIRA ASET ALIH</w:t>
      </w:r>
    </w:p>
    <w:p w:rsidR="00FE3136" w:rsidRPr="00BC5F3D" w:rsidRDefault="00FE3136" w:rsidP="00FE3136">
      <w:pPr>
        <w:spacing w:line="360" w:lineRule="auto"/>
        <w:jc w:val="center"/>
        <w:rPr>
          <w:rFonts w:ascii="Arial" w:hAnsi="Arial" w:cs="Arial"/>
        </w:rPr>
      </w:pPr>
      <w:r w:rsidRPr="00BC5F3D">
        <w:rPr>
          <w:rFonts w:ascii="Arial" w:hAnsi="Arial" w:cs="Arial"/>
        </w:rPr>
        <w:t>(diisi oleh Pegawai Aset)</w:t>
      </w:r>
    </w:p>
    <w:p w:rsidR="00FE3136" w:rsidRPr="00BC5F3D" w:rsidRDefault="00FE3136" w:rsidP="00FE3136">
      <w:pPr>
        <w:spacing w:line="360" w:lineRule="auto"/>
        <w:jc w:val="center"/>
        <w:rPr>
          <w:rFonts w:ascii="Arial" w:hAnsi="Arial" w:cs="Arial"/>
        </w:rPr>
      </w:pPr>
    </w:p>
    <w:p w:rsidR="00FE3136" w:rsidRPr="00BC5F3D" w:rsidRDefault="00F91631" w:rsidP="00FE3136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Merujuk surat kelulusan </w:t>
      </w:r>
      <w:r w:rsidR="00FE3136" w:rsidRPr="00BC5F3D">
        <w:rPr>
          <w:rFonts w:ascii="Arial" w:hAnsi="Arial" w:cs="Arial"/>
        </w:rPr>
        <w:t>Bil ……………………………</w:t>
      </w:r>
      <w:r>
        <w:rPr>
          <w:rFonts w:ascii="Arial" w:hAnsi="Arial" w:cs="Arial"/>
        </w:rPr>
        <w:t xml:space="preserve">…… bertarikh ………………. Aset Alih </w:t>
      </w:r>
      <w:r w:rsidR="00FE3136" w:rsidRPr="00BC5F3D">
        <w:rPr>
          <w:rFonts w:ascii="Arial" w:hAnsi="Arial" w:cs="Arial"/>
        </w:rPr>
        <w:t xml:space="preserve">berikut telah dihapus kira dan Daftar </w:t>
      </w:r>
      <w:r w:rsidR="009C761B">
        <w:rPr>
          <w:rFonts w:ascii="Arial" w:hAnsi="Arial" w:cs="Arial"/>
        </w:rPr>
        <w:t>Aset Alih</w:t>
      </w:r>
      <w:r w:rsidR="009C761B" w:rsidRPr="00BC5F3D">
        <w:rPr>
          <w:rFonts w:ascii="Arial" w:hAnsi="Arial" w:cs="Arial"/>
        </w:rPr>
        <w:t xml:space="preserve"> </w:t>
      </w:r>
      <w:r w:rsidR="00FE3136" w:rsidRPr="00BC5F3D">
        <w:rPr>
          <w:rFonts w:ascii="Arial" w:hAnsi="Arial" w:cs="Arial"/>
        </w:rPr>
        <w:t>berkenaan telah dikemas kini.</w:t>
      </w:r>
    </w:p>
    <w:p w:rsidR="00FE3136" w:rsidRPr="00BC5F3D" w:rsidRDefault="00FE3136" w:rsidP="00FE3136">
      <w:pPr>
        <w:spacing w:after="120" w:line="360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65"/>
        <w:gridCol w:w="3654"/>
      </w:tblGrid>
      <w:tr w:rsidR="00FE3136" w:rsidRPr="00BC5F3D" w:rsidTr="00B03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F9163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B03D92" w:rsidP="00B03D9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 xml:space="preserve">No. Siri Pendaftaran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B03D92" w:rsidP="00F9163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Jenis Aset Alih</w:t>
            </w:r>
          </w:p>
        </w:tc>
      </w:tr>
      <w:tr w:rsidR="00FE3136" w:rsidRPr="00BC5F3D" w:rsidTr="00B03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E3136" w:rsidRPr="00BC5F3D" w:rsidTr="00B03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E3136" w:rsidRPr="00BC5F3D" w:rsidTr="00B03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E3136" w:rsidRPr="00BC5F3D" w:rsidTr="00B03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6" w:rsidRPr="00BC5F3D" w:rsidRDefault="00FE3136" w:rsidP="00AD47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E3136" w:rsidRPr="00BC5F3D" w:rsidRDefault="00FE3136" w:rsidP="00FE3136">
      <w:pPr>
        <w:spacing w:line="360" w:lineRule="auto"/>
        <w:rPr>
          <w:rFonts w:ascii="Arial" w:hAnsi="Arial" w:cs="Arial"/>
        </w:rPr>
      </w:pPr>
    </w:p>
    <w:p w:rsidR="00FE3136" w:rsidRPr="00BC5F3D" w:rsidRDefault="00FE3136" w:rsidP="00FE3136">
      <w:pPr>
        <w:spacing w:line="360" w:lineRule="auto"/>
        <w:rPr>
          <w:rFonts w:ascii="Arial" w:hAnsi="Arial" w:cs="Arial"/>
        </w:rPr>
      </w:pPr>
    </w:p>
    <w:p w:rsidR="00FE3136" w:rsidRPr="00BC5F3D" w:rsidRDefault="00FE3136" w:rsidP="00FE3136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 xml:space="preserve">Tandatangan Ketua Jabatan  </w:t>
      </w:r>
      <w:r w:rsidRPr="00BC5F3D">
        <w:rPr>
          <w:rFonts w:ascii="Arial" w:hAnsi="Arial" w:cs="Arial"/>
        </w:rPr>
        <w:tab/>
        <w:t>: ………………………………………………..</w:t>
      </w:r>
    </w:p>
    <w:p w:rsidR="00FE3136" w:rsidRPr="00BC5F3D" w:rsidRDefault="00FE3136" w:rsidP="00FE3136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>Nama</w:t>
      </w:r>
      <w:r w:rsidRPr="00BC5F3D">
        <w:rPr>
          <w:rFonts w:ascii="Arial" w:hAnsi="Arial" w:cs="Arial"/>
        </w:rPr>
        <w:tab/>
        <w:t xml:space="preserve">     </w:t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  <w:t>: ………………………………………………..</w:t>
      </w:r>
    </w:p>
    <w:p w:rsidR="00FE3136" w:rsidRPr="00BC5F3D" w:rsidRDefault="00FE3136" w:rsidP="00FE3136">
      <w:pPr>
        <w:spacing w:line="360" w:lineRule="auto"/>
        <w:rPr>
          <w:rFonts w:ascii="Arial" w:hAnsi="Arial" w:cs="Arial"/>
          <w:b/>
          <w:bCs/>
        </w:rPr>
      </w:pPr>
      <w:r w:rsidRPr="00BC5F3D">
        <w:rPr>
          <w:rFonts w:ascii="Arial" w:hAnsi="Arial" w:cs="Arial"/>
        </w:rPr>
        <w:t>Jawatan</w:t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  <w:t>: ………………………………………………..</w:t>
      </w:r>
    </w:p>
    <w:p w:rsidR="00FE3136" w:rsidRDefault="00FE3136" w:rsidP="00FE3136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>Tarikh</w:t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  <w:t>: ………………………………………………..</w:t>
      </w:r>
    </w:p>
    <w:p w:rsidR="003D454D" w:rsidRPr="00BC5F3D" w:rsidRDefault="00B03D92" w:rsidP="003D454D">
      <w:pPr>
        <w:tabs>
          <w:tab w:val="center" w:pos="4680"/>
          <w:tab w:val="righ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 w:rsidR="003D454D" w:rsidRPr="00BC5F3D">
        <w:rPr>
          <w:rFonts w:ascii="Arial" w:hAnsi="Arial" w:cs="Arial"/>
        </w:rPr>
        <w:t>Kementerian/Jabatan</w:t>
      </w:r>
      <w:r>
        <w:rPr>
          <w:rFonts w:ascii="Arial" w:hAnsi="Arial" w:cs="Arial"/>
        </w:rPr>
        <w:t xml:space="preserve">         </w:t>
      </w:r>
      <w:r w:rsidR="003D454D" w:rsidRPr="00BC5F3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....................................................................</w:t>
      </w:r>
    </w:p>
    <w:p w:rsidR="003D454D" w:rsidRPr="00BC5F3D" w:rsidRDefault="003D454D" w:rsidP="00FE3136">
      <w:pPr>
        <w:spacing w:line="360" w:lineRule="auto"/>
        <w:rPr>
          <w:rFonts w:ascii="Arial" w:hAnsi="Arial" w:cs="Arial"/>
          <w:i/>
          <w:iCs/>
        </w:rPr>
      </w:pPr>
    </w:p>
    <w:sectPr w:rsidR="003D454D" w:rsidRPr="00BC5F3D" w:rsidSect="004D0E49">
      <w:headerReference w:type="default" r:id="rId8"/>
      <w:footerReference w:type="default" r:id="rId9"/>
      <w:pgSz w:w="11907" w:h="16839" w:code="9"/>
      <w:pgMar w:top="1440" w:right="1440" w:bottom="1440" w:left="1440" w:header="720" w:footer="4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E0" w:rsidRDefault="00B718E0">
      <w:r>
        <w:separator/>
      </w:r>
    </w:p>
  </w:endnote>
  <w:endnote w:type="continuationSeparator" w:id="0">
    <w:p w:rsidR="00B718E0" w:rsidRDefault="00B7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roman"/>
    <w:notTrueType/>
    <w:pitch w:val="default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92F56" w:rsidRPr="00140D60" w:rsidRDefault="00B92F56" w:rsidP="00B92F56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140D60">
              <w:rPr>
                <w:rFonts w:ascii="Arial" w:hAnsi="Arial" w:cs="Arial"/>
                <w:sz w:val="20"/>
              </w:rPr>
              <w:t xml:space="preserve">M.S. </w:t>
            </w:r>
            <w:r w:rsidR="004D0E49">
              <w:rPr>
                <w:rFonts w:ascii="Arial" w:hAnsi="Arial" w:cs="Arial"/>
                <w:sz w:val="20"/>
              </w:rPr>
              <w:t>21</w:t>
            </w:r>
            <w:r w:rsidRPr="00140D60">
              <w:rPr>
                <w:rFonts w:ascii="Arial" w:hAnsi="Arial" w:cs="Arial"/>
                <w:sz w:val="20"/>
              </w:rPr>
              <w:t>/</w:t>
            </w:r>
            <w:r w:rsidR="004D0E49">
              <w:rPr>
                <w:rFonts w:ascii="Arial" w:hAnsi="Arial" w:cs="Arial"/>
                <w:sz w:val="20"/>
              </w:rPr>
              <w:t>22</w:t>
            </w:r>
          </w:p>
        </w:sdtContent>
      </w:sdt>
    </w:sdtContent>
  </w:sdt>
  <w:p w:rsidR="0067613B" w:rsidRDefault="0067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E0" w:rsidRDefault="00B718E0">
      <w:r>
        <w:separator/>
      </w:r>
    </w:p>
  </w:footnote>
  <w:footnote w:type="continuationSeparator" w:id="0">
    <w:p w:rsidR="00B718E0" w:rsidRDefault="00B7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56" w:rsidRPr="00140D60" w:rsidRDefault="00B92F56" w:rsidP="00B92F56">
    <w:pPr>
      <w:pStyle w:val="Header"/>
      <w:rPr>
        <w:rFonts w:ascii="Arial" w:hAnsi="Arial" w:cs="Arial"/>
        <w:sz w:val="20"/>
      </w:rPr>
    </w:pPr>
    <w:r w:rsidRPr="00140D60">
      <w:rPr>
        <w:rFonts w:ascii="Arial" w:hAnsi="Arial" w:cs="Arial"/>
        <w:sz w:val="20"/>
      </w:rPr>
      <w:t>Pekeliling Perbendaharaan Malaysia</w:t>
    </w:r>
    <w:r w:rsidRPr="00140D60">
      <w:rPr>
        <w:rFonts w:ascii="Arial" w:hAnsi="Arial" w:cs="Arial"/>
        <w:sz w:val="20"/>
      </w:rPr>
      <w:ptab w:relativeTo="margin" w:alignment="center" w:leader="none"/>
    </w:r>
    <w:r w:rsidRPr="00140D60">
      <w:rPr>
        <w:rFonts w:ascii="Arial" w:hAnsi="Arial" w:cs="Arial"/>
        <w:sz w:val="20"/>
      </w:rPr>
      <w:ptab w:relativeTo="margin" w:alignment="right" w:leader="none"/>
    </w:r>
    <w:r w:rsidR="000C5D18">
      <w:rPr>
        <w:rFonts w:ascii="Arial" w:hAnsi="Arial" w:cs="Arial"/>
        <w:sz w:val="20"/>
      </w:rPr>
      <w:t>AM 2.8</w:t>
    </w:r>
    <w:r w:rsidRPr="00140D60">
      <w:rPr>
        <w:rFonts w:ascii="Arial" w:hAnsi="Arial" w:cs="Arial"/>
        <w:sz w:val="20"/>
      </w:rPr>
      <w:t xml:space="preserve"> Lampiran D</w:t>
    </w:r>
  </w:p>
  <w:p w:rsidR="00B92F56" w:rsidRDefault="00B92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 w15:restartNumberingAfterBreak="0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 w15:restartNumberingAfterBreak="0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 w15:restartNumberingAfterBreak="0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 w15:restartNumberingAfterBreak="0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 w15:restartNumberingAfterBreak="0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 w15:restartNumberingAfterBreak="0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 w15:restartNumberingAfterBreak="0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 w15:restartNumberingAfterBreak="0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 w15:restartNumberingAfterBreak="0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 w15:restartNumberingAfterBreak="0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 w15:restartNumberingAfterBreak="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 w15:restartNumberingAfterBreak="0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 w15:restartNumberingAfterBreak="0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 w15:restartNumberingAfterBreak="0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 w15:restartNumberingAfterBreak="0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 w15:restartNumberingAfterBreak="0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 w15:restartNumberingAfterBreak="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 w15:restartNumberingAfterBreak="0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 w15:restartNumberingAfterBreak="0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 w15:restartNumberingAfterBreak="0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 w15:restartNumberingAfterBreak="0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 w15:restartNumberingAfterBreak="0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 w15:restartNumberingAfterBreak="0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 w15:restartNumberingAfterBreak="0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 w15:restartNumberingAfterBreak="0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 w15:restartNumberingAfterBreak="0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 w15:restartNumberingAfterBreak="0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 w15:restartNumberingAfterBreak="0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 w15:restartNumberingAfterBreak="0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 w15:restartNumberingAfterBreak="0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 w15:restartNumberingAfterBreak="0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 w15:restartNumberingAfterBreak="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 w15:restartNumberingAfterBreak="0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 w15:restartNumberingAfterBreak="0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 w15:restartNumberingAfterBreak="0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 w15:restartNumberingAfterBreak="0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 w15:restartNumberingAfterBreak="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 w15:restartNumberingAfterBreak="0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 w15:restartNumberingAfterBreak="0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 w15:restartNumberingAfterBreak="0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 w15:restartNumberingAfterBreak="0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 w15:restartNumberingAfterBreak="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 w15:restartNumberingAfterBreak="0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 w15:restartNumberingAfterBreak="0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 w15:restartNumberingAfterBreak="0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 w15:restartNumberingAfterBreak="0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 w15:restartNumberingAfterBreak="0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 w15:restartNumberingAfterBreak="0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 w15:restartNumberingAfterBreak="0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 w15:restartNumberingAfterBreak="0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 w15:restartNumberingAfterBreak="0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 w15:restartNumberingAfterBreak="0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 w15:restartNumberingAfterBreak="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 w15:restartNumberingAfterBreak="0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359E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1438"/>
    <w:rsid w:val="0009480B"/>
    <w:rsid w:val="000A5B8B"/>
    <w:rsid w:val="000A7FA2"/>
    <w:rsid w:val="000B5D5D"/>
    <w:rsid w:val="000B70D3"/>
    <w:rsid w:val="000C01A4"/>
    <w:rsid w:val="000C0AEF"/>
    <w:rsid w:val="000C26E0"/>
    <w:rsid w:val="000C5D18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40D60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73595"/>
    <w:rsid w:val="00282BEC"/>
    <w:rsid w:val="002862B2"/>
    <w:rsid w:val="00297903"/>
    <w:rsid w:val="00297DD1"/>
    <w:rsid w:val="002A19DD"/>
    <w:rsid w:val="002A25D9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2F64B7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66BC8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454D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D0E49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2BAD"/>
    <w:rsid w:val="0057710C"/>
    <w:rsid w:val="00592BCE"/>
    <w:rsid w:val="00593CF4"/>
    <w:rsid w:val="005B18E7"/>
    <w:rsid w:val="005B5199"/>
    <w:rsid w:val="005C608C"/>
    <w:rsid w:val="005D19B3"/>
    <w:rsid w:val="005D26E2"/>
    <w:rsid w:val="005D31FD"/>
    <w:rsid w:val="005D4C7C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613B"/>
    <w:rsid w:val="0067785D"/>
    <w:rsid w:val="006817C2"/>
    <w:rsid w:val="00683BF7"/>
    <w:rsid w:val="006A36FF"/>
    <w:rsid w:val="006A443F"/>
    <w:rsid w:val="006B17D9"/>
    <w:rsid w:val="006C32FE"/>
    <w:rsid w:val="006D0741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3830"/>
    <w:rsid w:val="00912981"/>
    <w:rsid w:val="00913C08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77EC2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C761B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2A85"/>
    <w:rsid w:val="00B03D92"/>
    <w:rsid w:val="00B0597F"/>
    <w:rsid w:val="00B077DC"/>
    <w:rsid w:val="00B1131B"/>
    <w:rsid w:val="00B118D3"/>
    <w:rsid w:val="00B14625"/>
    <w:rsid w:val="00B1538D"/>
    <w:rsid w:val="00B23B15"/>
    <w:rsid w:val="00B23D26"/>
    <w:rsid w:val="00B302E9"/>
    <w:rsid w:val="00B313E2"/>
    <w:rsid w:val="00B51EF2"/>
    <w:rsid w:val="00B54DC8"/>
    <w:rsid w:val="00B55A4E"/>
    <w:rsid w:val="00B6209E"/>
    <w:rsid w:val="00B6733A"/>
    <w:rsid w:val="00B718E0"/>
    <w:rsid w:val="00B71F2C"/>
    <w:rsid w:val="00B759E4"/>
    <w:rsid w:val="00B76D9C"/>
    <w:rsid w:val="00B92F56"/>
    <w:rsid w:val="00B93DED"/>
    <w:rsid w:val="00BA3E27"/>
    <w:rsid w:val="00BA5475"/>
    <w:rsid w:val="00BA5886"/>
    <w:rsid w:val="00BA6358"/>
    <w:rsid w:val="00BA6EA6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043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1460C"/>
    <w:rsid w:val="00E2098F"/>
    <w:rsid w:val="00E60FAF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706E2"/>
    <w:rsid w:val="00F73500"/>
    <w:rsid w:val="00F90901"/>
    <w:rsid w:val="00F91631"/>
    <w:rsid w:val="00F94FD4"/>
    <w:rsid w:val="00F953BF"/>
    <w:rsid w:val="00F9776E"/>
    <w:rsid w:val="00FA0771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26D"/>
    <w:rsid w:val="00FE0814"/>
    <w:rsid w:val="00FE3136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BF037-CED1-49DC-83B0-0BA3401C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EC1E-5135-4F41-A138-015C0D55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User</cp:lastModifiedBy>
  <cp:revision>2</cp:revision>
  <cp:lastPrinted>2017-12-22T01:04:00Z</cp:lastPrinted>
  <dcterms:created xsi:type="dcterms:W3CDTF">2023-08-10T02:18:00Z</dcterms:created>
  <dcterms:modified xsi:type="dcterms:W3CDTF">2023-08-10T02:18:00Z</dcterms:modified>
</cp:coreProperties>
</file>